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YOUR NAME</w:t>
      </w:r>
    </w:p>
    <w:p>
      <w:r>
        <w:t>QA Engineer | Automation Tester | SDET</w:t>
        <w:br/>
        <w:t>City, Country  •  email@example.com  •  +XX XXXXX XXXXX  •  linkedin.com/in/yourname</w:t>
      </w:r>
    </w:p>
    <w:p>
      <w:pPr>
        <w:pStyle w:val="Heading1"/>
      </w:pPr>
      <w:r>
        <w:t>Professional Summary</w:t>
      </w:r>
    </w:p>
    <w:p>
      <w:r>
        <w:t>QA Engineer with X+ years of experience in manual and automation testing across web, API and mobile. Skilled in Selenium, Playwright, Postman, SQL and CI/CD. Reduced regression cycle by 70% and improved release quality at [Company].</w:t>
      </w:r>
    </w:p>
    <w:p>
      <w:pPr>
        <w:pStyle w:val="Heading1"/>
      </w:pPr>
      <w:r>
        <w:t>Core Skills</w:t>
      </w:r>
    </w:p>
    <w:p>
      <w:r>
        <w:t>Testing: Manual, Automation, API, Regression, Smoke, Sanity, UAT</w:t>
        <w:br/>
        <w:t>Tools: Selenium, Playwright, Cypress, Postman, JMeter, JIRA, TestRail</w:t>
        <w:br/>
        <w:t>Languages: Java, JavaScript/TypeScript, Python, SQL</w:t>
        <w:br/>
        <w:t>CI/CD: Jenkins, GitHub Actions, GitLab CI, Docker</w:t>
        <w:br/>
        <w:t>Methodologies: Agile, Scrum, BDD, TDD, Shift-Left</w:t>
      </w:r>
    </w:p>
    <w:p>
      <w:pPr>
        <w:pStyle w:val="Heading1"/>
      </w:pPr>
      <w:r>
        <w:t>Professional Experience</w:t>
      </w:r>
    </w:p>
    <w:p>
      <w:r>
        <w:t>Senior QA Engineer — Company Name  (MMM YYYY – Present)</w:t>
      </w:r>
    </w:p>
    <w:p>
      <w:pPr>
        <w:pStyle w:val="ListBullet"/>
      </w:pPr>
      <w:r>
        <w:t>Automated 80% of regression suite using Playwright + TypeScript, reducing cycle time from 3 days to 6 hours.</w:t>
      </w:r>
    </w:p>
    <w:p>
      <w:pPr>
        <w:pStyle w:val="ListBullet"/>
      </w:pPr>
      <w:r>
        <w:t>Built API test framework using REST Assured covering 250+ endpoints with CI integration.</w:t>
      </w:r>
    </w:p>
    <w:p>
      <w:pPr>
        <w:pStyle w:val="ListBullet"/>
      </w:pPr>
      <w:r>
        <w:t>Mentored 4 junior testers; introduced page-object model and code review process.</w:t>
      </w:r>
    </w:p>
    <w:p>
      <w:pPr>
        <w:pStyle w:val="ListBullet"/>
      </w:pPr>
      <w:r>
        <w:t>Reduced production defect leakage by 45% through risk-based test strategy.</w:t>
      </w:r>
    </w:p>
    <w:p>
      <w:r>
        <w:t>QA Engineer — Previous Company  (MMM YYYY – MMM YYYY)</w:t>
      </w:r>
    </w:p>
    <w:p>
      <w:pPr>
        <w:pStyle w:val="ListBullet"/>
      </w:pPr>
      <w:r>
        <w:t>Designed and executed 500+ manual and automated test cases across web and mobile.</w:t>
      </w:r>
    </w:p>
    <w:p>
      <w:pPr>
        <w:pStyle w:val="ListBullet"/>
      </w:pPr>
      <w:r>
        <w:t>Integrated Selenium tests into Jenkins pipeline; ran nightly cross-browser builds on BrowserStack.</w:t>
      </w:r>
    </w:p>
    <w:p>
      <w:pPr>
        <w:pStyle w:val="ListBullet"/>
      </w:pPr>
      <w:r>
        <w:t>Validated REST APIs using Postman + Newman; raised 120+ critical defects with reproducible steps.</w:t>
      </w:r>
    </w:p>
    <w:p>
      <w:pPr>
        <w:pStyle w:val="Heading1"/>
      </w:pPr>
      <w:r>
        <w:t>Education</w:t>
      </w:r>
    </w:p>
    <w:p>
      <w:r>
        <w:t>B.E./B.Tech in Computer Science — University Name  (YYYY)</w:t>
      </w:r>
    </w:p>
    <w:p>
      <w:pPr>
        <w:pStyle w:val="Heading1"/>
      </w:pPr>
      <w:r>
        <w:t>Certifications</w:t>
      </w:r>
    </w:p>
    <w:p>
      <w:r>
        <w:t>ISTQB Foundation Level  •  AWS Certified Cloud Practitioner  •  Postman API Test Automation</w:t>
      </w:r>
    </w:p>
    <w:p>
      <w:pPr>
        <w:pStyle w:val="Heading1"/>
      </w:pPr>
      <w:r>
        <w:t>Projects</w:t>
      </w:r>
    </w:p>
    <w:p>
      <w:r>
        <w:t>E-commerce Automation Framework — Playwright + TypeScript, GitHub Actions, Allure reports. 200+ tests, parallel execution, 12-min runtime.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